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4EA9" w14:textId="2964C960" w:rsidR="000F3CAF" w:rsidRPr="000F3CAF" w:rsidRDefault="000F3CAF" w:rsidP="000F3CAF">
      <w:pPr>
        <w:jc w:val="center"/>
        <w:rPr>
          <w:b/>
          <w:bCs/>
          <w:sz w:val="28"/>
          <w:szCs w:val="28"/>
          <w:lang w:val="es-419"/>
        </w:rPr>
      </w:pPr>
      <w:r w:rsidRPr="000F3CAF">
        <w:rPr>
          <w:b/>
          <w:bCs/>
          <w:sz w:val="32"/>
          <w:szCs w:val="32"/>
          <w:lang w:val="es-419"/>
        </w:rPr>
        <w:t>Plantilla Artículo Ensayo Científico</w:t>
      </w:r>
    </w:p>
    <w:p w14:paraId="28B58449" w14:textId="77777777" w:rsidR="000F3CAF" w:rsidRPr="000F3CAF" w:rsidRDefault="000F3CAF" w:rsidP="000F3CAF">
      <w:pPr>
        <w:rPr>
          <w:b/>
          <w:bCs/>
          <w:lang w:val="es-419"/>
        </w:rPr>
      </w:pPr>
    </w:p>
    <w:p w14:paraId="56A0A4A8" w14:textId="77777777" w:rsidR="000F3CAF" w:rsidRPr="000F3CAF" w:rsidRDefault="000F3CAF" w:rsidP="000F3CAF">
      <w:pPr>
        <w:spacing w:after="0"/>
        <w:rPr>
          <w:lang w:val="es-419"/>
        </w:rPr>
      </w:pPr>
      <w:r w:rsidRPr="000F3CAF">
        <w:rPr>
          <w:b/>
          <w:bCs/>
          <w:lang w:val="es-419"/>
        </w:rPr>
        <w:t>Título del artículo</w:t>
      </w:r>
      <w:r w:rsidRPr="000F3CAF">
        <w:rPr>
          <w:lang w:val="es-419"/>
        </w:rPr>
        <w:t xml:space="preserve"> (claro, preciso y conciso)</w:t>
      </w:r>
    </w:p>
    <w:p w14:paraId="6BD9AD73" w14:textId="77777777" w:rsidR="000F3CAF" w:rsidRPr="000F3CAF" w:rsidRDefault="000F3CAF" w:rsidP="000F3CAF">
      <w:pPr>
        <w:spacing w:after="0"/>
        <w:rPr>
          <w:b/>
          <w:i/>
          <w:lang w:val="es-419"/>
        </w:rPr>
      </w:pPr>
      <w:bookmarkStart w:id="0" w:name="_Hlk191278057"/>
      <w:r w:rsidRPr="000F3CAF">
        <w:rPr>
          <w:i/>
          <w:lang w:val="es-419"/>
        </w:rPr>
        <w:t xml:space="preserve"> (Extensión de palabras 15 a 20, centrado, negrita, Tipo de fuente Calibri, tamaño 14, tipo oración)</w:t>
      </w:r>
    </w:p>
    <w:bookmarkEnd w:id="0"/>
    <w:p w14:paraId="18E00E9D" w14:textId="77777777" w:rsidR="000F3CAF" w:rsidRPr="000F3CAF" w:rsidRDefault="000F3CAF" w:rsidP="000F3CAF">
      <w:pPr>
        <w:spacing w:after="0"/>
        <w:rPr>
          <w:b/>
          <w:i/>
          <w:lang w:val="es-419"/>
        </w:rPr>
      </w:pPr>
    </w:p>
    <w:p w14:paraId="669D5DFF" w14:textId="77777777" w:rsidR="000F3CAF" w:rsidRPr="000F3CAF" w:rsidRDefault="000F3CAF" w:rsidP="000F3CAF">
      <w:pPr>
        <w:spacing w:after="0"/>
      </w:pPr>
      <w:r w:rsidRPr="000F3CAF">
        <w:rPr>
          <w:b/>
          <w:bCs/>
        </w:rPr>
        <w:t>Article title</w:t>
      </w:r>
      <w:r w:rsidRPr="000F3CAF">
        <w:t xml:space="preserve"> (clear, precise and concise) </w:t>
      </w:r>
    </w:p>
    <w:p w14:paraId="3E2BEBFC" w14:textId="77777777" w:rsidR="000F3CAF" w:rsidRPr="000F3CAF" w:rsidRDefault="000F3CAF" w:rsidP="000F3CAF">
      <w:pPr>
        <w:spacing w:after="0"/>
        <w:rPr>
          <w:b/>
          <w:i/>
          <w:lang w:val="es-419"/>
        </w:rPr>
      </w:pPr>
      <w:r w:rsidRPr="000F3CAF">
        <w:rPr>
          <w:i/>
          <w:lang w:val="es-419"/>
        </w:rPr>
        <w:t>(Extensión de palabras 15 a 20, centrado, no negrita, Tipo de fuente Calibri, tamaño 14, tipo oración)</w:t>
      </w:r>
    </w:p>
    <w:p w14:paraId="3608EF0D" w14:textId="77777777" w:rsidR="000F3CAF" w:rsidRPr="000F3CAF" w:rsidRDefault="000F3CAF" w:rsidP="000F3CAF">
      <w:pPr>
        <w:spacing w:after="0"/>
        <w:rPr>
          <w:lang w:val="es-419"/>
        </w:rPr>
      </w:pPr>
    </w:p>
    <w:p w14:paraId="0FC78AA9" w14:textId="77777777" w:rsidR="000F3CAF" w:rsidRPr="000F3CAF" w:rsidRDefault="000F3CAF" w:rsidP="000F3CAF">
      <w:pPr>
        <w:spacing w:after="0"/>
        <w:rPr>
          <w:b/>
          <w:i/>
          <w:lang w:val="es-419"/>
        </w:rPr>
      </w:pPr>
    </w:p>
    <w:p w14:paraId="751F2D10" w14:textId="77777777" w:rsidR="000F3CAF" w:rsidRPr="000F3CAF" w:rsidRDefault="000F3CAF" w:rsidP="000F3CAF">
      <w:pPr>
        <w:spacing w:after="0"/>
        <w:rPr>
          <w:lang w:val="es-419"/>
        </w:rPr>
      </w:pPr>
      <w:r w:rsidRPr="000F3CAF">
        <w:rPr>
          <w:lang w:val="es-419"/>
        </w:rPr>
        <w:t>Nombre Apellido</w:t>
      </w:r>
      <w:r w:rsidRPr="000F3CAF">
        <w:rPr>
          <w:vertAlign w:val="superscript"/>
          <w:lang w:val="es-419"/>
        </w:rPr>
        <w:footnoteReference w:id="1"/>
      </w:r>
    </w:p>
    <w:p w14:paraId="4810BD71" w14:textId="77777777" w:rsidR="000F3CAF" w:rsidRPr="000F3CAF" w:rsidRDefault="000F3CAF" w:rsidP="000F3CAF">
      <w:pPr>
        <w:spacing w:after="0"/>
        <w:rPr>
          <w:lang w:val="es-419"/>
        </w:rPr>
      </w:pPr>
      <w:r w:rsidRPr="000F3CAF">
        <w:rPr>
          <w:lang w:val="es-419"/>
        </w:rPr>
        <w:t>Institución. País</w:t>
      </w:r>
    </w:p>
    <w:p w14:paraId="454070FE" w14:textId="77777777" w:rsidR="000F3CAF" w:rsidRPr="000F3CAF" w:rsidRDefault="000F3CAF" w:rsidP="000F3CAF">
      <w:pPr>
        <w:spacing w:after="0"/>
        <w:rPr>
          <w:lang w:val="es-419"/>
        </w:rPr>
      </w:pPr>
      <w:r w:rsidRPr="000F3CAF">
        <w:rPr>
          <w:lang w:val="es-419"/>
        </w:rPr>
        <w:t xml:space="preserve">Identificador ORCID: </w:t>
      </w:r>
      <w:r w:rsidRPr="000F3CAF">
        <w:rPr>
          <w:u w:val="single"/>
          <w:lang w:val="es-419"/>
        </w:rPr>
        <w:t>https://orcid.org/0000-0000-0000-0000</w:t>
      </w:r>
      <w:r w:rsidRPr="000F3CAF">
        <w:rPr>
          <w:lang w:val="es-419"/>
        </w:rPr>
        <w:t xml:space="preserve"> </w:t>
      </w:r>
    </w:p>
    <w:p w14:paraId="543B8B0D" w14:textId="77777777" w:rsidR="000F3CAF" w:rsidRPr="000F3CAF" w:rsidRDefault="000F3CAF" w:rsidP="000F3CAF">
      <w:pPr>
        <w:spacing w:after="0"/>
        <w:rPr>
          <w:lang w:val="es-419"/>
        </w:rPr>
      </w:pPr>
      <w:r w:rsidRPr="000F3CAF">
        <w:rPr>
          <w:lang w:val="es-419"/>
        </w:rPr>
        <w:t>Correo:</w:t>
      </w:r>
      <w:hyperlink r:id="rId8" w:history="1">
        <w:r w:rsidRPr="000F3CAF">
          <w:rPr>
            <w:rStyle w:val="Hipervnculo"/>
            <w:lang w:val="es-419"/>
          </w:rPr>
          <w:t>email@institucion.</w:t>
        </w:r>
      </w:hyperlink>
      <w:r w:rsidRPr="000F3CAF">
        <w:rPr>
          <w:u w:val="single"/>
          <w:lang w:val="es-419"/>
        </w:rPr>
        <w:t>com</w:t>
      </w:r>
    </w:p>
    <w:p w14:paraId="0B525634" w14:textId="77777777" w:rsidR="000F3CAF" w:rsidRPr="000F3CAF" w:rsidRDefault="000F3CAF" w:rsidP="000F3CAF">
      <w:pPr>
        <w:spacing w:after="0"/>
        <w:rPr>
          <w:lang w:val="es-419"/>
        </w:rPr>
      </w:pPr>
    </w:p>
    <w:p w14:paraId="70C1D29E" w14:textId="4EFFED92" w:rsidR="000F3CAF" w:rsidRPr="000F3CAF" w:rsidRDefault="000F3CAF" w:rsidP="000F3CAF">
      <w:pPr>
        <w:spacing w:after="0"/>
        <w:rPr>
          <w:lang w:val="es-419"/>
        </w:rPr>
      </w:pPr>
      <w:r w:rsidRPr="000F3CAF">
        <w:rPr>
          <w:lang w:val="es-419"/>
        </w:rPr>
        <w:t>Nombre Apellido</w:t>
      </w:r>
    </w:p>
    <w:p w14:paraId="56B9ED69" w14:textId="77777777" w:rsidR="000F3CAF" w:rsidRPr="000F3CAF" w:rsidRDefault="000F3CAF" w:rsidP="000F3CAF">
      <w:pPr>
        <w:spacing w:after="0"/>
        <w:rPr>
          <w:lang w:val="es-419"/>
        </w:rPr>
      </w:pPr>
      <w:r w:rsidRPr="000F3CAF">
        <w:rPr>
          <w:lang w:val="es-419"/>
        </w:rPr>
        <w:t xml:space="preserve">Institución. País </w:t>
      </w:r>
    </w:p>
    <w:p w14:paraId="35D5B248" w14:textId="77777777" w:rsidR="000F3CAF" w:rsidRPr="000F3CAF" w:rsidRDefault="000F3CAF" w:rsidP="000F3CAF">
      <w:pPr>
        <w:spacing w:after="0"/>
        <w:rPr>
          <w:lang w:val="es-419"/>
        </w:rPr>
      </w:pPr>
      <w:r w:rsidRPr="000F3CAF">
        <w:rPr>
          <w:lang w:val="es-419"/>
        </w:rPr>
        <w:t xml:space="preserve">Identificador ORCID: </w:t>
      </w:r>
      <w:r w:rsidRPr="000F3CAF">
        <w:rPr>
          <w:u w:val="single"/>
          <w:lang w:val="es-419"/>
        </w:rPr>
        <w:t>https://orcid.org/0000-0000-0000-0000</w:t>
      </w:r>
      <w:r w:rsidRPr="000F3CAF">
        <w:rPr>
          <w:lang w:val="es-419"/>
        </w:rPr>
        <w:t xml:space="preserve"> </w:t>
      </w:r>
    </w:p>
    <w:p w14:paraId="62254587" w14:textId="77777777" w:rsidR="000F3CAF" w:rsidRPr="000F3CAF" w:rsidRDefault="000F3CAF" w:rsidP="000F3CAF">
      <w:pPr>
        <w:spacing w:after="0"/>
        <w:rPr>
          <w:lang w:val="es-419"/>
        </w:rPr>
      </w:pPr>
      <w:r w:rsidRPr="000F3CAF">
        <w:rPr>
          <w:lang w:val="es-419"/>
        </w:rPr>
        <w:t>Correo:</w:t>
      </w:r>
      <w:hyperlink r:id="rId9" w:history="1">
        <w:r w:rsidRPr="000F3CAF">
          <w:rPr>
            <w:rStyle w:val="Hipervnculo"/>
            <w:lang w:val="es-419"/>
          </w:rPr>
          <w:t>email@institucion.</w:t>
        </w:r>
      </w:hyperlink>
      <w:r w:rsidRPr="000F3CAF">
        <w:rPr>
          <w:u w:val="single"/>
          <w:lang w:val="es-419"/>
        </w:rPr>
        <w:t>com</w:t>
      </w:r>
    </w:p>
    <w:p w14:paraId="4AE92FEC" w14:textId="77777777" w:rsidR="000F3CAF" w:rsidRPr="000F3CAF" w:rsidRDefault="000F3CAF" w:rsidP="000F3CAF">
      <w:pPr>
        <w:spacing w:after="0"/>
        <w:rPr>
          <w:lang w:val="es-419"/>
        </w:rPr>
      </w:pPr>
    </w:p>
    <w:p w14:paraId="6EE04F71" w14:textId="0AD2AB3D" w:rsidR="000F3CAF" w:rsidRPr="000F3CAF" w:rsidRDefault="000F3CAF" w:rsidP="000F3CAF">
      <w:pPr>
        <w:spacing w:after="0"/>
        <w:rPr>
          <w:vertAlign w:val="superscript"/>
          <w:lang w:val="es-419"/>
        </w:rPr>
      </w:pPr>
      <w:r w:rsidRPr="000F3CAF">
        <w:rPr>
          <w:lang w:val="es-419"/>
        </w:rPr>
        <w:t>Nombre Apellido</w:t>
      </w:r>
    </w:p>
    <w:p w14:paraId="2E5492AB" w14:textId="77777777" w:rsidR="000F3CAF" w:rsidRPr="000F3CAF" w:rsidRDefault="000F3CAF" w:rsidP="000F3CAF">
      <w:pPr>
        <w:spacing w:after="0"/>
        <w:rPr>
          <w:lang w:val="es-419"/>
        </w:rPr>
      </w:pPr>
      <w:r w:rsidRPr="000F3CAF">
        <w:rPr>
          <w:lang w:val="es-419"/>
        </w:rPr>
        <w:t>Institución. País</w:t>
      </w:r>
    </w:p>
    <w:p w14:paraId="7D8B8442" w14:textId="77777777" w:rsidR="000F3CAF" w:rsidRPr="000F3CAF" w:rsidRDefault="000F3CAF" w:rsidP="000F3CAF">
      <w:pPr>
        <w:spacing w:after="0"/>
        <w:rPr>
          <w:lang w:val="es-419"/>
        </w:rPr>
      </w:pPr>
      <w:r w:rsidRPr="000F3CAF">
        <w:rPr>
          <w:lang w:val="es-419"/>
        </w:rPr>
        <w:t xml:space="preserve">Identificador ORCID: </w:t>
      </w:r>
      <w:r w:rsidRPr="000F3CAF">
        <w:rPr>
          <w:u w:val="single"/>
          <w:lang w:val="es-419"/>
        </w:rPr>
        <w:t>https://orcid.org/0000-0000-0000-0000</w:t>
      </w:r>
      <w:r w:rsidRPr="000F3CAF">
        <w:rPr>
          <w:lang w:val="es-419"/>
        </w:rPr>
        <w:t xml:space="preserve"> </w:t>
      </w:r>
    </w:p>
    <w:p w14:paraId="6C5DC585" w14:textId="77777777" w:rsidR="000F3CAF" w:rsidRPr="000F3CAF" w:rsidRDefault="000F3CAF" w:rsidP="000F3CAF">
      <w:pPr>
        <w:spacing w:after="0"/>
        <w:rPr>
          <w:lang w:val="es-419"/>
        </w:rPr>
      </w:pPr>
      <w:r w:rsidRPr="000F3CAF">
        <w:rPr>
          <w:lang w:val="es-419"/>
        </w:rPr>
        <w:t>Correo:</w:t>
      </w:r>
      <w:hyperlink r:id="rId10" w:history="1">
        <w:r w:rsidRPr="000F3CAF">
          <w:rPr>
            <w:rStyle w:val="Hipervnculo"/>
            <w:lang w:val="es-419"/>
          </w:rPr>
          <w:t>email@institucion.</w:t>
        </w:r>
      </w:hyperlink>
      <w:r w:rsidRPr="000F3CAF">
        <w:rPr>
          <w:u w:val="single"/>
          <w:lang w:val="es-419"/>
        </w:rPr>
        <w:t>com</w:t>
      </w:r>
    </w:p>
    <w:p w14:paraId="646F6EBC" w14:textId="77777777" w:rsidR="000F3CAF" w:rsidRPr="000F3CAF" w:rsidRDefault="000F3CAF" w:rsidP="000F3CAF">
      <w:pPr>
        <w:spacing w:after="0"/>
        <w:rPr>
          <w:lang w:val="es-419"/>
        </w:rPr>
      </w:pPr>
    </w:p>
    <w:p w14:paraId="21F80009" w14:textId="77777777" w:rsidR="000F3CAF" w:rsidRPr="000F3CAF" w:rsidRDefault="000F3CAF" w:rsidP="000F3CAF">
      <w:pPr>
        <w:spacing w:after="0"/>
        <w:rPr>
          <w:b/>
          <w:lang w:val="es-419"/>
        </w:rPr>
      </w:pPr>
    </w:p>
    <w:p w14:paraId="422615A9" w14:textId="77777777" w:rsidR="000F3CAF" w:rsidRPr="000F3CAF" w:rsidRDefault="000F3CAF" w:rsidP="000F3CAF">
      <w:pPr>
        <w:spacing w:after="0"/>
        <w:rPr>
          <w:b/>
          <w:iCs/>
          <w:lang w:val="es-419"/>
        </w:rPr>
      </w:pPr>
      <w:r w:rsidRPr="000F3CAF">
        <w:rPr>
          <w:b/>
          <w:iCs/>
          <w:lang w:val="es-419"/>
        </w:rPr>
        <w:t>Resumen</w:t>
      </w:r>
    </w:p>
    <w:p w14:paraId="4A19DDAB" w14:textId="77777777" w:rsidR="000F3CAF" w:rsidRPr="000F3CAF" w:rsidRDefault="000F3CAF" w:rsidP="000F3CAF">
      <w:pPr>
        <w:spacing w:after="0"/>
        <w:rPr>
          <w:iCs/>
          <w:lang w:val="es-419"/>
        </w:rPr>
      </w:pPr>
    </w:p>
    <w:p w14:paraId="5D59CAD3" w14:textId="77777777" w:rsidR="000F3CAF" w:rsidRPr="000F3CAF" w:rsidRDefault="000F3CAF" w:rsidP="000F3CAF">
      <w:pPr>
        <w:spacing w:after="0"/>
        <w:rPr>
          <w:iCs/>
          <w:lang w:val="es-419"/>
        </w:rPr>
      </w:pPr>
      <w:r w:rsidRPr="000F3CAF">
        <w:rPr>
          <w:iCs/>
          <w:lang w:val="es-419"/>
        </w:rPr>
        <w:t xml:space="preserve">Formato:  un solo párrafo, 150 a 250 palabras, Tipo de fuente Calibri, tamaño 11 puntos. Contenido: </w:t>
      </w:r>
      <w:r w:rsidRPr="000F3CAF">
        <w:rPr>
          <w:i/>
          <w:lang w:val="es-419"/>
        </w:rPr>
        <w:t>Introducción</w:t>
      </w:r>
      <w:r w:rsidRPr="000F3CAF">
        <w:rPr>
          <w:iCs/>
          <w:lang w:val="es-419"/>
        </w:rPr>
        <w:t xml:space="preserve"> debe presentar el objetivo del estudio, </w:t>
      </w:r>
      <w:r w:rsidRPr="000F3CAF">
        <w:rPr>
          <w:i/>
          <w:lang w:val="es-419"/>
        </w:rPr>
        <w:t xml:space="preserve">Desarrollo: </w:t>
      </w:r>
      <w:r w:rsidRPr="000F3CAF">
        <w:rPr>
          <w:iCs/>
          <w:lang w:val="es-419"/>
        </w:rPr>
        <w:t>revisión temática, argumentos principales, análisis crítico. Conclusión</w:t>
      </w:r>
      <w:r w:rsidRPr="000F3CAF">
        <w:rPr>
          <w:i/>
          <w:lang w:val="es-419"/>
        </w:rPr>
        <w:t xml:space="preserve">: </w:t>
      </w:r>
      <w:r w:rsidRPr="000F3CAF">
        <w:rPr>
          <w:iCs/>
          <w:lang w:val="es-419"/>
        </w:rPr>
        <w:t xml:space="preserve">Significado del estudio; </w:t>
      </w:r>
      <w:r w:rsidRPr="000F3CAF">
        <w:rPr>
          <w:i/>
          <w:lang w:val="es-419"/>
        </w:rPr>
        <w:t>Aporte del estudio</w:t>
      </w:r>
      <w:r w:rsidRPr="000F3CAF">
        <w:rPr>
          <w:iCs/>
          <w:lang w:val="es-419"/>
        </w:rPr>
        <w:t xml:space="preserve">. </w:t>
      </w:r>
    </w:p>
    <w:p w14:paraId="58C6FB75" w14:textId="77777777" w:rsidR="000F3CAF" w:rsidRPr="000F3CAF" w:rsidRDefault="000F3CAF" w:rsidP="000F3CAF">
      <w:pPr>
        <w:spacing w:after="0"/>
        <w:rPr>
          <w:iCs/>
          <w:lang w:val="es-419"/>
        </w:rPr>
      </w:pPr>
      <w:r w:rsidRPr="000F3CAF">
        <w:rPr>
          <w:iCs/>
          <w:lang w:val="es-419"/>
        </w:rPr>
        <w:t>No colocar ecuaciones, figuras, tablas, citas.</w:t>
      </w:r>
    </w:p>
    <w:p w14:paraId="64A9AC8A" w14:textId="77777777" w:rsidR="000F3CAF" w:rsidRPr="000F3CAF" w:rsidRDefault="000F3CAF" w:rsidP="000F3CAF">
      <w:pPr>
        <w:spacing w:after="0"/>
        <w:rPr>
          <w:lang w:val="es-419"/>
        </w:rPr>
      </w:pPr>
    </w:p>
    <w:p w14:paraId="15C5C948" w14:textId="77777777" w:rsidR="000F3CAF" w:rsidRPr="000F3CAF" w:rsidRDefault="000F3CAF" w:rsidP="000F3CAF">
      <w:pPr>
        <w:spacing w:after="0"/>
        <w:rPr>
          <w:b/>
          <w:iCs/>
          <w:lang w:val="es-419"/>
        </w:rPr>
      </w:pPr>
      <w:r w:rsidRPr="000F3CAF">
        <w:rPr>
          <w:b/>
          <w:iCs/>
          <w:lang w:val="es-419"/>
        </w:rPr>
        <w:lastRenderedPageBreak/>
        <w:t>Palabras clave</w:t>
      </w:r>
    </w:p>
    <w:p w14:paraId="5FC78BEC" w14:textId="77777777" w:rsidR="000F3CAF" w:rsidRPr="000F3CAF" w:rsidRDefault="000F3CAF" w:rsidP="000F3CAF">
      <w:pPr>
        <w:spacing w:after="0"/>
        <w:rPr>
          <w:iCs/>
          <w:lang w:val="es-419"/>
        </w:rPr>
      </w:pPr>
      <w:r w:rsidRPr="000F3CAF">
        <w:rPr>
          <w:iCs/>
          <w:lang w:val="es-419"/>
        </w:rPr>
        <w:t xml:space="preserve">Formato. Tipo de fuente Calibri, tamaño 12 puntos, de 3 a 5 palabras clave, separadas por coma, ordinadas alfabéticamente. </w:t>
      </w:r>
    </w:p>
    <w:p w14:paraId="054FC27E" w14:textId="77777777" w:rsidR="000F3CAF" w:rsidRPr="000F3CAF" w:rsidRDefault="000F3CAF" w:rsidP="000F3CAF">
      <w:pPr>
        <w:spacing w:after="0"/>
        <w:rPr>
          <w:iCs/>
          <w:lang w:val="es-419"/>
        </w:rPr>
      </w:pPr>
      <w:r w:rsidRPr="000F3CAF">
        <w:rPr>
          <w:iCs/>
          <w:lang w:val="es-419"/>
        </w:rPr>
        <w:t xml:space="preserve">Contenido. Las palabras deben ser distintas al título, extraídas de Tesauros. </w:t>
      </w:r>
    </w:p>
    <w:p w14:paraId="5FE50282" w14:textId="77777777" w:rsidR="000F3CAF" w:rsidRPr="000F3CAF" w:rsidRDefault="000F3CAF" w:rsidP="000F3CAF">
      <w:pPr>
        <w:spacing w:after="0"/>
        <w:rPr>
          <w:b/>
          <w:i/>
          <w:lang w:val="es-419"/>
        </w:rPr>
      </w:pPr>
    </w:p>
    <w:p w14:paraId="6F9E31E8" w14:textId="77777777" w:rsidR="000F3CAF" w:rsidRPr="000F3CAF" w:rsidRDefault="000F3CAF" w:rsidP="000F3CAF">
      <w:pPr>
        <w:spacing w:after="0"/>
        <w:rPr>
          <w:b/>
          <w:iCs/>
          <w:lang w:val="es-419"/>
        </w:rPr>
      </w:pPr>
      <w:proofErr w:type="spellStart"/>
      <w:r w:rsidRPr="000F3CAF">
        <w:rPr>
          <w:b/>
          <w:iCs/>
          <w:lang w:val="es-419"/>
        </w:rPr>
        <w:t>Abstract</w:t>
      </w:r>
      <w:proofErr w:type="spellEnd"/>
    </w:p>
    <w:p w14:paraId="22ED74B7" w14:textId="77777777" w:rsidR="000F3CAF" w:rsidRPr="000F3CAF" w:rsidRDefault="000F3CAF" w:rsidP="000F3CAF">
      <w:pPr>
        <w:spacing w:after="0"/>
        <w:rPr>
          <w:iCs/>
          <w:lang w:val="es-419"/>
        </w:rPr>
      </w:pPr>
      <w:bookmarkStart w:id="1" w:name="_Hlk191277818"/>
      <w:r w:rsidRPr="000F3CAF">
        <w:rPr>
          <w:iCs/>
          <w:lang w:val="es-419"/>
        </w:rPr>
        <w:t>Los mismos parámetros establecidos en resumen en español</w:t>
      </w:r>
    </w:p>
    <w:p w14:paraId="0AA34575" w14:textId="77777777" w:rsidR="000F3CAF" w:rsidRPr="000F3CAF" w:rsidRDefault="000F3CAF" w:rsidP="000F3CAF">
      <w:pPr>
        <w:spacing w:after="0"/>
        <w:rPr>
          <w:i/>
          <w:lang w:val="es-419"/>
        </w:rPr>
      </w:pPr>
    </w:p>
    <w:bookmarkEnd w:id="1"/>
    <w:p w14:paraId="34AC5D17" w14:textId="77777777" w:rsidR="000F3CAF" w:rsidRPr="000F3CAF" w:rsidRDefault="000F3CAF" w:rsidP="000F3CAF">
      <w:pPr>
        <w:spacing w:after="0"/>
        <w:rPr>
          <w:b/>
          <w:i/>
          <w:lang w:val="es-419"/>
        </w:rPr>
      </w:pPr>
      <w:proofErr w:type="spellStart"/>
      <w:r w:rsidRPr="000F3CAF">
        <w:rPr>
          <w:b/>
          <w:i/>
          <w:lang w:val="es-419"/>
        </w:rPr>
        <w:t>Keywords</w:t>
      </w:r>
      <w:proofErr w:type="spellEnd"/>
    </w:p>
    <w:p w14:paraId="537C0F0D" w14:textId="77777777" w:rsidR="000F3CAF" w:rsidRPr="000F3CAF" w:rsidRDefault="000F3CAF" w:rsidP="000F3CAF">
      <w:pPr>
        <w:spacing w:after="0"/>
        <w:rPr>
          <w:iCs/>
          <w:lang w:val="es-419"/>
        </w:rPr>
      </w:pPr>
      <w:r w:rsidRPr="000F3CAF">
        <w:rPr>
          <w:iCs/>
          <w:lang w:val="es-419"/>
        </w:rPr>
        <w:t>Los mismos parámetros establecidos en palabras clave en español</w:t>
      </w:r>
    </w:p>
    <w:p w14:paraId="595A3B70" w14:textId="77777777" w:rsidR="000F3CAF" w:rsidRPr="000F3CAF" w:rsidRDefault="000F3CAF" w:rsidP="000F3CAF">
      <w:pPr>
        <w:spacing w:after="0"/>
        <w:rPr>
          <w:i/>
          <w:lang w:val="es-419"/>
        </w:rPr>
      </w:pPr>
    </w:p>
    <w:p w14:paraId="75A73018" w14:textId="77777777" w:rsidR="000F3CAF" w:rsidRPr="000F3CAF" w:rsidRDefault="000F3CAF" w:rsidP="000F3CAF">
      <w:pPr>
        <w:spacing w:after="0"/>
        <w:rPr>
          <w:lang w:val="es-419"/>
        </w:rPr>
      </w:pPr>
    </w:p>
    <w:p w14:paraId="29ED04F4" w14:textId="77777777" w:rsidR="000F3CAF" w:rsidRPr="000F3CAF" w:rsidRDefault="000F3CAF" w:rsidP="000F3CAF">
      <w:pPr>
        <w:spacing w:after="0"/>
        <w:rPr>
          <w:b/>
          <w:lang w:val="es-419"/>
        </w:rPr>
      </w:pPr>
      <w:r w:rsidRPr="000F3CAF">
        <w:rPr>
          <w:b/>
          <w:lang w:val="es-419"/>
        </w:rPr>
        <w:t>Introducción</w:t>
      </w:r>
    </w:p>
    <w:p w14:paraId="04E3BE6A" w14:textId="77777777" w:rsidR="000F3CAF" w:rsidRPr="000F3CAF" w:rsidRDefault="000F3CAF" w:rsidP="000F3CAF">
      <w:pPr>
        <w:spacing w:after="0"/>
        <w:rPr>
          <w:lang w:val="es-419"/>
        </w:rPr>
      </w:pPr>
    </w:p>
    <w:p w14:paraId="300C9DB5" w14:textId="77777777" w:rsidR="000F3CAF" w:rsidRPr="000F3CAF" w:rsidRDefault="000F3CAF" w:rsidP="000F3CAF">
      <w:pPr>
        <w:spacing w:after="0"/>
        <w:jc w:val="both"/>
        <w:rPr>
          <w:lang w:val="es-419"/>
        </w:rPr>
      </w:pPr>
      <w:bookmarkStart w:id="2" w:name="_Hlk191278522"/>
      <w:r w:rsidRPr="000F3CAF">
        <w:rPr>
          <w:lang w:val="es-419"/>
        </w:rPr>
        <w:t xml:space="preserve">Formato: Tipo de fuente Calibri, Tamaño 12 puntos, Interlineado 1.5. </w:t>
      </w:r>
    </w:p>
    <w:p w14:paraId="6F0B013E" w14:textId="77777777" w:rsidR="000F3CAF" w:rsidRPr="000F3CAF" w:rsidRDefault="000F3CAF" w:rsidP="000F3CAF">
      <w:pPr>
        <w:spacing w:after="0"/>
        <w:jc w:val="both"/>
        <w:rPr>
          <w:lang w:val="es-419"/>
        </w:rPr>
      </w:pPr>
      <w:r w:rsidRPr="000F3CAF">
        <w:rPr>
          <w:lang w:val="es-419"/>
        </w:rPr>
        <w:t>Contenido.</w:t>
      </w:r>
      <w:bookmarkEnd w:id="2"/>
      <w:r w:rsidRPr="000F3CAF">
        <w:rPr>
          <w:lang w:val="es-419"/>
        </w:rPr>
        <w:t xml:space="preserve"> La introducción debe proporcionar al lector una visión breve y suficiente del objetivo del estudio, el contexto en el que se desarrolla el problema, objetivos o pregunta o postura a defender. Mínimo de citas bibliográficas (5) en Formato APA, última edición.</w:t>
      </w:r>
    </w:p>
    <w:p w14:paraId="143B9539" w14:textId="77777777" w:rsidR="000F3CAF" w:rsidRPr="000F3CAF" w:rsidRDefault="000F3CAF" w:rsidP="000F3CAF">
      <w:pPr>
        <w:spacing w:after="0"/>
        <w:rPr>
          <w:lang w:val="es-419"/>
        </w:rPr>
      </w:pPr>
    </w:p>
    <w:p w14:paraId="4CD85C2F" w14:textId="77777777" w:rsidR="000F3CAF" w:rsidRPr="000F3CAF" w:rsidRDefault="000F3CAF" w:rsidP="000F3CAF">
      <w:pPr>
        <w:spacing w:after="0"/>
        <w:rPr>
          <w:b/>
          <w:lang w:val="es-419"/>
        </w:rPr>
      </w:pPr>
      <w:r w:rsidRPr="000F3CAF">
        <w:rPr>
          <w:b/>
          <w:lang w:val="es-419"/>
        </w:rPr>
        <w:t>Desarrollo</w:t>
      </w:r>
    </w:p>
    <w:p w14:paraId="235564EC" w14:textId="77777777" w:rsidR="000F3CAF" w:rsidRPr="000F3CAF" w:rsidRDefault="000F3CAF" w:rsidP="000F3CAF">
      <w:pPr>
        <w:spacing w:after="0"/>
        <w:rPr>
          <w:lang w:val="es-419"/>
        </w:rPr>
      </w:pPr>
      <w:bookmarkStart w:id="3" w:name="_Hlk191278848"/>
      <w:r w:rsidRPr="000F3CAF">
        <w:rPr>
          <w:lang w:val="es-419"/>
        </w:rPr>
        <w:t xml:space="preserve">Formato: Tipo de fuente Calibri, Tamaño 12 puntos, Interlineado 1.5. </w:t>
      </w:r>
      <w:bookmarkEnd w:id="3"/>
      <w:r w:rsidRPr="000F3CAF">
        <w:rPr>
          <w:lang w:val="es-419"/>
        </w:rPr>
        <w:t>Mínimo de 10 Citas bibliográficas en formato APA última edición.</w:t>
      </w:r>
    </w:p>
    <w:p w14:paraId="1E0D7027" w14:textId="77777777" w:rsidR="000F3CAF" w:rsidRPr="000F3CAF" w:rsidRDefault="000F3CAF" w:rsidP="000F3CAF">
      <w:pPr>
        <w:spacing w:after="0"/>
        <w:rPr>
          <w:lang w:val="es-419"/>
        </w:rPr>
      </w:pPr>
      <w:r w:rsidRPr="000F3CAF">
        <w:rPr>
          <w:lang w:val="es-419"/>
        </w:rPr>
        <w:t>Estructura del Contenido</w:t>
      </w:r>
    </w:p>
    <w:p w14:paraId="04944769" w14:textId="77777777" w:rsidR="000F3CAF" w:rsidRPr="000F3CAF" w:rsidRDefault="000F3CAF" w:rsidP="000F3CAF">
      <w:pPr>
        <w:numPr>
          <w:ilvl w:val="0"/>
          <w:numId w:val="10"/>
        </w:numPr>
        <w:spacing w:after="0"/>
        <w:rPr>
          <w:lang w:val="es-419"/>
        </w:rPr>
      </w:pPr>
      <w:r w:rsidRPr="000F3CAF">
        <w:rPr>
          <w:lang w:val="es-419"/>
        </w:rPr>
        <w:t>Contexto General: Presenta el tema y su relevancia en el campo de estudio.</w:t>
      </w:r>
    </w:p>
    <w:p w14:paraId="4784464F" w14:textId="77777777" w:rsidR="000F3CAF" w:rsidRPr="000F3CAF" w:rsidRDefault="000F3CAF" w:rsidP="000F3CAF">
      <w:pPr>
        <w:numPr>
          <w:ilvl w:val="0"/>
          <w:numId w:val="10"/>
        </w:numPr>
        <w:spacing w:after="0"/>
        <w:rPr>
          <w:lang w:val="es-419"/>
        </w:rPr>
      </w:pPr>
      <w:r w:rsidRPr="000F3CAF">
        <w:rPr>
          <w:lang w:val="es-419"/>
        </w:rPr>
        <w:t>Revisión de la Literatura</w:t>
      </w:r>
    </w:p>
    <w:p w14:paraId="388A2342" w14:textId="77777777" w:rsidR="000F3CAF" w:rsidRPr="000F3CAF" w:rsidRDefault="000F3CAF" w:rsidP="000F3CAF">
      <w:pPr>
        <w:spacing w:after="0"/>
        <w:rPr>
          <w:lang w:val="es-419"/>
        </w:rPr>
      </w:pPr>
      <w:r w:rsidRPr="000F3CAF">
        <w:rPr>
          <w:lang w:val="es-419"/>
        </w:rPr>
        <w:t>Estado Actual del Conocimiento: Resumen de investigaciones previas y teorías relevantes relacionadas con el tema.</w:t>
      </w:r>
    </w:p>
    <w:p w14:paraId="26777DA9" w14:textId="77777777" w:rsidR="000F3CAF" w:rsidRPr="000F3CAF" w:rsidRDefault="000F3CAF" w:rsidP="000F3CAF">
      <w:pPr>
        <w:spacing w:after="0"/>
        <w:rPr>
          <w:lang w:val="es-419"/>
        </w:rPr>
      </w:pPr>
      <w:r w:rsidRPr="000F3CAF">
        <w:rPr>
          <w:lang w:val="es-419"/>
        </w:rPr>
        <w:t>Identificación de Vacíos: Señala áreas no suficientemente exploradas o debatidas en la literatura existente.</w:t>
      </w:r>
    </w:p>
    <w:p w14:paraId="511C7856" w14:textId="77777777" w:rsidR="000F3CAF" w:rsidRPr="000F3CAF" w:rsidRDefault="000F3CAF" w:rsidP="000F3CAF">
      <w:pPr>
        <w:numPr>
          <w:ilvl w:val="0"/>
          <w:numId w:val="11"/>
        </w:numPr>
        <w:spacing w:after="0"/>
        <w:rPr>
          <w:lang w:val="es-419"/>
        </w:rPr>
      </w:pPr>
      <w:r w:rsidRPr="000F3CAF">
        <w:rPr>
          <w:lang w:val="es-419"/>
        </w:rPr>
        <w:t>Argumentos Principales Presenta los argumentos que apoyan tu tesis. Cada argumento debe tener su propio subtema o apartado.</w:t>
      </w:r>
    </w:p>
    <w:p w14:paraId="4C416112" w14:textId="77777777" w:rsidR="000F3CAF" w:rsidRPr="000F3CAF" w:rsidRDefault="000F3CAF" w:rsidP="000F3CAF">
      <w:pPr>
        <w:numPr>
          <w:ilvl w:val="0"/>
          <w:numId w:val="11"/>
        </w:numPr>
        <w:spacing w:after="0"/>
        <w:rPr>
          <w:lang w:val="es-419"/>
        </w:rPr>
      </w:pPr>
      <w:r w:rsidRPr="000F3CAF">
        <w:rPr>
          <w:lang w:val="es-419"/>
        </w:rPr>
        <w:t>Análisis Crítico</w:t>
      </w:r>
    </w:p>
    <w:p w14:paraId="0335C39D" w14:textId="77777777" w:rsidR="000F3CAF" w:rsidRPr="000F3CAF" w:rsidRDefault="000F3CAF" w:rsidP="000F3CAF">
      <w:pPr>
        <w:spacing w:after="0"/>
        <w:rPr>
          <w:lang w:val="es-419"/>
        </w:rPr>
      </w:pPr>
      <w:r w:rsidRPr="000F3CAF">
        <w:rPr>
          <w:lang w:val="es-419"/>
        </w:rPr>
        <w:t>Discusión de Implicaciones: Reflexiona sobre las implicaciones de tus argumentos en el contexto más amplio del campo.</w:t>
      </w:r>
    </w:p>
    <w:p w14:paraId="26B49AD5" w14:textId="77777777" w:rsidR="000F3CAF" w:rsidRDefault="000F3CAF" w:rsidP="000F3CAF">
      <w:pPr>
        <w:spacing w:after="0"/>
        <w:rPr>
          <w:b/>
          <w:bCs/>
          <w:lang w:val="es-419"/>
        </w:rPr>
      </w:pPr>
    </w:p>
    <w:p w14:paraId="409E09DE" w14:textId="19FD550D" w:rsidR="000F3CAF" w:rsidRPr="000F3CAF" w:rsidRDefault="000F3CAF" w:rsidP="000F3CAF">
      <w:pPr>
        <w:spacing w:after="0"/>
        <w:rPr>
          <w:b/>
          <w:bCs/>
          <w:lang w:val="es-419"/>
        </w:rPr>
      </w:pPr>
      <w:r w:rsidRPr="000F3CAF">
        <w:rPr>
          <w:b/>
          <w:bCs/>
          <w:lang w:val="es-419"/>
        </w:rPr>
        <w:t>Conclusión</w:t>
      </w:r>
    </w:p>
    <w:p w14:paraId="09ED6D75" w14:textId="79A49F50" w:rsidR="000F3CAF" w:rsidRDefault="000F3CAF" w:rsidP="000F3CAF">
      <w:pPr>
        <w:spacing w:after="0"/>
        <w:rPr>
          <w:bCs/>
          <w:lang w:val="es-419"/>
        </w:rPr>
      </w:pPr>
      <w:r w:rsidRPr="000F3CAF">
        <w:rPr>
          <w:bCs/>
          <w:lang w:val="es-419"/>
        </w:rPr>
        <w:t>Formato: Tipo de letra Calibri, Tamaño 12 puntos, Interlineado 1.5. Contenido. Según tipo de artículo</w:t>
      </w:r>
      <w:r>
        <w:rPr>
          <w:bCs/>
          <w:lang w:val="es-419"/>
        </w:rPr>
        <w:t>.</w:t>
      </w:r>
    </w:p>
    <w:p w14:paraId="5476CCCC" w14:textId="77777777" w:rsidR="000F3CAF" w:rsidRDefault="000F3CAF" w:rsidP="000F3CAF">
      <w:pPr>
        <w:spacing w:after="0"/>
        <w:rPr>
          <w:bCs/>
          <w:lang w:val="es-419"/>
        </w:rPr>
      </w:pPr>
    </w:p>
    <w:p w14:paraId="245F769A" w14:textId="77777777" w:rsidR="000F3CAF" w:rsidRPr="000F3CAF" w:rsidRDefault="000F3CAF" w:rsidP="000F3CAF">
      <w:pPr>
        <w:spacing w:after="0"/>
        <w:rPr>
          <w:bCs/>
          <w:lang w:val="es-419"/>
        </w:rPr>
      </w:pPr>
    </w:p>
    <w:p w14:paraId="748CE9E2" w14:textId="77777777" w:rsidR="000F3CAF" w:rsidRPr="000F3CAF" w:rsidRDefault="000F3CAF" w:rsidP="000F3CAF">
      <w:pPr>
        <w:spacing w:after="0"/>
        <w:rPr>
          <w:b/>
          <w:lang w:val="es-419"/>
        </w:rPr>
      </w:pPr>
      <w:r w:rsidRPr="000F3CAF">
        <w:rPr>
          <w:b/>
          <w:lang w:val="es-419"/>
        </w:rPr>
        <w:lastRenderedPageBreak/>
        <w:t>Contenido</w:t>
      </w:r>
    </w:p>
    <w:p w14:paraId="5CF56EC6" w14:textId="77777777" w:rsidR="000F3CAF" w:rsidRPr="000F3CAF" w:rsidRDefault="000F3CAF" w:rsidP="000F3CAF">
      <w:pPr>
        <w:spacing w:after="0"/>
        <w:rPr>
          <w:bCs/>
          <w:lang w:val="es-419"/>
        </w:rPr>
      </w:pPr>
      <w:r w:rsidRPr="000F3CAF">
        <w:rPr>
          <w:bCs/>
          <w:lang w:val="es-419"/>
        </w:rPr>
        <w:t>La conclusión debe ser redactada respetando la lógica y la coherencia del texto; estas deben ser claras y concretas, respondiendo a los objetivos y coherencia del texto, resaltando los aspectos más relevantes que fueron obtenidos en el resultado de la revisión bibliográfica.</w:t>
      </w:r>
    </w:p>
    <w:p w14:paraId="59A6B2AE" w14:textId="77777777" w:rsidR="000F3CAF" w:rsidRDefault="000F3CAF" w:rsidP="000F3CAF">
      <w:pPr>
        <w:spacing w:after="0"/>
        <w:rPr>
          <w:b/>
          <w:lang w:val="es-419"/>
        </w:rPr>
      </w:pPr>
    </w:p>
    <w:p w14:paraId="4EA77C84" w14:textId="7D55A4F8" w:rsidR="000F3CAF" w:rsidRPr="000F3CAF" w:rsidRDefault="000F3CAF" w:rsidP="000F3CAF">
      <w:pPr>
        <w:spacing w:after="0"/>
        <w:rPr>
          <w:b/>
          <w:lang w:val="es-419"/>
        </w:rPr>
      </w:pPr>
      <w:r w:rsidRPr="000F3CAF">
        <w:rPr>
          <w:b/>
          <w:lang w:val="es-419"/>
        </w:rPr>
        <w:t>Agradecimiento (opcional)</w:t>
      </w:r>
    </w:p>
    <w:p w14:paraId="0A60C4F3" w14:textId="77777777" w:rsidR="000F3CAF" w:rsidRPr="000F3CAF" w:rsidRDefault="000F3CAF" w:rsidP="000F3CAF">
      <w:pPr>
        <w:spacing w:after="0"/>
        <w:rPr>
          <w:bCs/>
          <w:lang w:val="es-419"/>
        </w:rPr>
      </w:pPr>
      <w:r w:rsidRPr="000F3CAF">
        <w:rPr>
          <w:bCs/>
          <w:lang w:val="es-419"/>
        </w:rPr>
        <w:t>Se agradece a entidades públicas y/o privadas que han otorgado financiamiento (</w:t>
      </w:r>
      <w:proofErr w:type="spellStart"/>
      <w:r w:rsidRPr="000F3CAF">
        <w:rPr>
          <w:bCs/>
          <w:lang w:val="es-419"/>
        </w:rPr>
        <w:t>Nº</w:t>
      </w:r>
      <w:proofErr w:type="spellEnd"/>
      <w:r w:rsidRPr="000F3CAF">
        <w:rPr>
          <w:bCs/>
          <w:lang w:val="es-419"/>
        </w:rPr>
        <w:t xml:space="preserve"> de proyecto, etc.). Se recomienda al autor/es especificar la fuente de financiamiento de la investigación. Investigadores que prestaron apoyo pero que no sean coautores.</w:t>
      </w:r>
    </w:p>
    <w:p w14:paraId="064FF57F" w14:textId="77777777" w:rsidR="000F3CAF" w:rsidRDefault="000F3CAF" w:rsidP="000F3CAF">
      <w:pPr>
        <w:spacing w:after="0"/>
        <w:rPr>
          <w:b/>
          <w:lang w:val="es-419"/>
        </w:rPr>
      </w:pPr>
    </w:p>
    <w:p w14:paraId="3D704E75" w14:textId="6B21AF53" w:rsidR="000F3CAF" w:rsidRPr="000F3CAF" w:rsidRDefault="000F3CAF" w:rsidP="000F3CAF">
      <w:pPr>
        <w:spacing w:after="0"/>
        <w:rPr>
          <w:b/>
          <w:lang w:val="es-419"/>
        </w:rPr>
      </w:pPr>
      <w:r w:rsidRPr="000F3CAF">
        <w:rPr>
          <w:b/>
          <w:lang w:val="es-419"/>
        </w:rPr>
        <w:t>Referencias Bibliográficas</w:t>
      </w:r>
    </w:p>
    <w:p w14:paraId="187EB07A" w14:textId="77777777" w:rsidR="000F3CAF" w:rsidRPr="000F3CAF" w:rsidRDefault="000F3CAF" w:rsidP="000F3CAF">
      <w:pPr>
        <w:spacing w:after="0"/>
        <w:rPr>
          <w:bCs/>
          <w:lang w:val="es-419"/>
        </w:rPr>
      </w:pPr>
      <w:r w:rsidRPr="000F3CAF">
        <w:rPr>
          <w:bCs/>
          <w:lang w:val="es-419"/>
        </w:rPr>
        <w:t xml:space="preserve">Formato: Tipo de letra Calibri, Tamaño 12 puntos, Interlineado 1.5. APA última edición. </w:t>
      </w:r>
    </w:p>
    <w:bookmarkStart w:id="4" w:name="_Hlk191303757"/>
    <w:p w14:paraId="4F450738" w14:textId="77777777" w:rsidR="000F3CAF" w:rsidRPr="000F3CAF" w:rsidRDefault="000F3CAF" w:rsidP="000F3CAF">
      <w:pPr>
        <w:spacing w:after="0"/>
        <w:rPr>
          <w:bCs/>
          <w:lang w:val="es-419"/>
        </w:rPr>
      </w:pPr>
      <w:r w:rsidRPr="000F3CAF">
        <w:rPr>
          <w:bCs/>
          <w:lang w:val="es-419"/>
        </w:rPr>
        <w:fldChar w:fldCharType="begin"/>
      </w:r>
      <w:r w:rsidRPr="000F3CAF">
        <w:rPr>
          <w:bCs/>
          <w:lang w:val="es-419"/>
        </w:rPr>
        <w:instrText>HYPERLINK "https://www.scribbr.es/normas-apa/formato-apa-7-cambios/"</w:instrText>
      </w:r>
      <w:r w:rsidRPr="000F3CAF">
        <w:rPr>
          <w:bCs/>
          <w:lang w:val="es-419"/>
        </w:rPr>
      </w:r>
      <w:r w:rsidRPr="000F3CAF">
        <w:rPr>
          <w:bCs/>
          <w:lang w:val="es-419"/>
        </w:rPr>
        <w:fldChar w:fldCharType="separate"/>
      </w:r>
      <w:r w:rsidRPr="000F3CAF">
        <w:rPr>
          <w:rStyle w:val="Hipervnculo"/>
          <w:bCs/>
          <w:lang w:val="es-419"/>
        </w:rPr>
        <w:t>https://www.scribbr.es/normas-apa/formato-apa-7-cambios/</w:t>
      </w:r>
      <w:r w:rsidRPr="000F3CAF">
        <w:fldChar w:fldCharType="end"/>
      </w:r>
    </w:p>
    <w:bookmarkEnd w:id="4"/>
    <w:p w14:paraId="55399555" w14:textId="66D0A813" w:rsidR="00A17470" w:rsidRPr="000F3CAF" w:rsidRDefault="00A17470" w:rsidP="000F3CAF">
      <w:pPr>
        <w:rPr>
          <w:lang w:val="es-419"/>
        </w:rPr>
      </w:pPr>
    </w:p>
    <w:sectPr w:rsidR="00A17470" w:rsidRPr="000F3CAF" w:rsidSect="002023CB">
      <w:headerReference w:type="default" r:id="rId11"/>
      <w:pgSz w:w="12240" w:h="15840"/>
      <w:pgMar w:top="241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5A472" w14:textId="77777777" w:rsidR="00BE69F2" w:rsidRDefault="00BE69F2" w:rsidP="004F0120">
      <w:pPr>
        <w:spacing w:after="0" w:line="240" w:lineRule="auto"/>
      </w:pPr>
      <w:r>
        <w:separator/>
      </w:r>
    </w:p>
  </w:endnote>
  <w:endnote w:type="continuationSeparator" w:id="0">
    <w:p w14:paraId="16D0AB00" w14:textId="77777777" w:rsidR="00BE69F2" w:rsidRDefault="00BE69F2" w:rsidP="004F0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C2796" w14:textId="77777777" w:rsidR="00BE69F2" w:rsidRDefault="00BE69F2" w:rsidP="004F0120">
      <w:pPr>
        <w:spacing w:after="0" w:line="240" w:lineRule="auto"/>
      </w:pPr>
      <w:r>
        <w:separator/>
      </w:r>
    </w:p>
  </w:footnote>
  <w:footnote w:type="continuationSeparator" w:id="0">
    <w:p w14:paraId="7943192E" w14:textId="77777777" w:rsidR="00BE69F2" w:rsidRDefault="00BE69F2" w:rsidP="004F0120">
      <w:pPr>
        <w:spacing w:after="0" w:line="240" w:lineRule="auto"/>
      </w:pPr>
      <w:r>
        <w:continuationSeparator/>
      </w:r>
    </w:p>
  </w:footnote>
  <w:footnote w:id="1">
    <w:p w14:paraId="2632D373" w14:textId="77777777" w:rsidR="000F3CAF" w:rsidRDefault="000F3CAF" w:rsidP="000F3CAF">
      <w:pPr>
        <w:pStyle w:val="Textonotapie"/>
      </w:pPr>
      <w:r w:rsidRPr="00A1708E">
        <w:rPr>
          <w:rStyle w:val="Refdenotaalpie"/>
        </w:rPr>
        <w:footnoteRef/>
      </w:r>
      <w:r w:rsidRPr="00A1708E">
        <w:t xml:space="preserve"> Nota. Número de autores Cuando el artículo tenga varios autores, se debe proporcionar información relativa a los aportes específicos de cada uno. Se sugiere la Declaración de autoría - </w:t>
      </w:r>
      <w:proofErr w:type="spellStart"/>
      <w:r w:rsidRPr="00A1708E">
        <w:t>CRediT</w:t>
      </w:r>
      <w:proofErr w:type="spellEnd"/>
      <w:r w:rsidRPr="00A1708E">
        <w:t xml:space="preserve"> https://www.perspectivasdelacomunicacion.cl/ojs/index.php/perspectivas/CRediT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1F488" w14:textId="789C15D1" w:rsidR="004F0120" w:rsidRDefault="00690FE2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FDE44C" wp14:editId="5E1C54D4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61768" cy="10044484"/>
          <wp:effectExtent l="0" t="0" r="0" b="0"/>
          <wp:wrapNone/>
          <wp:docPr id="2000868540" name="Imagen 1" descr="Gráfic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0868540" name="Imagen 1" descr="Gráfic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1768" cy="100444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F243C8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64018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685899">
    <w:abstractNumId w:val="8"/>
  </w:num>
  <w:num w:numId="2" w16cid:durableId="1219824694">
    <w:abstractNumId w:val="6"/>
  </w:num>
  <w:num w:numId="3" w16cid:durableId="376860946">
    <w:abstractNumId w:val="5"/>
  </w:num>
  <w:num w:numId="4" w16cid:durableId="2114468759">
    <w:abstractNumId w:val="4"/>
  </w:num>
  <w:num w:numId="5" w16cid:durableId="562761603">
    <w:abstractNumId w:val="7"/>
  </w:num>
  <w:num w:numId="6" w16cid:durableId="1616599760">
    <w:abstractNumId w:val="3"/>
  </w:num>
  <w:num w:numId="7" w16cid:durableId="1417242737">
    <w:abstractNumId w:val="2"/>
  </w:num>
  <w:num w:numId="8" w16cid:durableId="725757267">
    <w:abstractNumId w:val="1"/>
  </w:num>
  <w:num w:numId="9" w16cid:durableId="1448348088">
    <w:abstractNumId w:val="0"/>
  </w:num>
  <w:num w:numId="10" w16cid:durableId="2018995023">
    <w:abstractNumId w:val="10"/>
  </w:num>
  <w:num w:numId="11" w16cid:durableId="2448067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3CAF"/>
    <w:rsid w:val="0015074B"/>
    <w:rsid w:val="002023CB"/>
    <w:rsid w:val="0029639D"/>
    <w:rsid w:val="002B4A4E"/>
    <w:rsid w:val="00326F90"/>
    <w:rsid w:val="00350235"/>
    <w:rsid w:val="004F0120"/>
    <w:rsid w:val="00540BA5"/>
    <w:rsid w:val="00657409"/>
    <w:rsid w:val="006704D8"/>
    <w:rsid w:val="00690FE2"/>
    <w:rsid w:val="006E24F6"/>
    <w:rsid w:val="007B3165"/>
    <w:rsid w:val="00940228"/>
    <w:rsid w:val="00A17470"/>
    <w:rsid w:val="00A6378B"/>
    <w:rsid w:val="00A960E2"/>
    <w:rsid w:val="00AA1D8D"/>
    <w:rsid w:val="00B47730"/>
    <w:rsid w:val="00BE69F2"/>
    <w:rsid w:val="00CB0664"/>
    <w:rsid w:val="00D0655F"/>
    <w:rsid w:val="00D323E0"/>
    <w:rsid w:val="00DB0EEF"/>
    <w:rsid w:val="00DC7EFA"/>
    <w:rsid w:val="00E12C34"/>
    <w:rsid w:val="00F5762F"/>
    <w:rsid w:val="00F807B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C7B488F"/>
  <w14:defaultImageDpi w14:val="300"/>
  <w15:docId w15:val="{E0FDF32D-87FE-4261-8FC8-9433A994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0F3CAF"/>
    <w:pPr>
      <w:spacing w:after="0" w:line="240" w:lineRule="auto"/>
    </w:pPr>
    <w:rPr>
      <w:rFonts w:cs="Times New Roman"/>
      <w:sz w:val="20"/>
      <w:szCs w:val="20"/>
      <w:lang w:val="es-419"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F3CAF"/>
    <w:rPr>
      <w:rFonts w:cs="Times New Roman"/>
      <w:sz w:val="20"/>
      <w:szCs w:val="20"/>
      <w:lang w:val="es-419"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0F3CAF"/>
    <w:rPr>
      <w:rFonts w:cs="Times New Roman"/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F3CA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F3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institucion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mail@institucion.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ail@institucion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549</Words>
  <Characters>3024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Francisco Farnum</cp:lastModifiedBy>
  <cp:revision>2</cp:revision>
  <dcterms:created xsi:type="dcterms:W3CDTF">2026-02-07T23:58:00Z</dcterms:created>
  <dcterms:modified xsi:type="dcterms:W3CDTF">2026-02-07T23:58:00Z</dcterms:modified>
  <cp:category/>
</cp:coreProperties>
</file>