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7F809" w14:textId="77777777" w:rsidR="00834F1C" w:rsidRPr="00834F1C" w:rsidRDefault="00834F1C" w:rsidP="00834F1C">
      <w:pPr>
        <w:rPr>
          <w:lang w:val="es-PA"/>
        </w:rPr>
      </w:pPr>
      <w:r w:rsidRPr="00834F1C">
        <w:rPr>
          <w:lang w:val="es-PA"/>
        </w:rPr>
        <w:t xml:space="preserve">PLANTILLA DE ARTÍCULO CIENTÍFICO </w:t>
      </w:r>
    </w:p>
    <w:p w14:paraId="54832F89" w14:textId="77777777" w:rsidR="00834F1C" w:rsidRPr="00834F1C" w:rsidRDefault="00834F1C" w:rsidP="00834F1C">
      <w:pPr>
        <w:rPr>
          <w:lang w:val="es-PA"/>
        </w:rPr>
      </w:pPr>
      <w:r w:rsidRPr="00834F1C">
        <w:rPr>
          <w:b/>
          <w:lang w:val="es-PA"/>
        </w:rPr>
        <w:t xml:space="preserve">Título del artículo: </w:t>
      </w:r>
      <w:r w:rsidRPr="00834F1C">
        <w:rPr>
          <w:i/>
          <w:lang w:val="es-PA"/>
        </w:rPr>
        <w:t>Escriba aquí el título principal</w:t>
      </w:r>
    </w:p>
    <w:p w14:paraId="47C3726F" w14:textId="77777777" w:rsidR="00834F1C" w:rsidRPr="00834F1C" w:rsidRDefault="00834F1C" w:rsidP="00834F1C">
      <w:pPr>
        <w:rPr>
          <w:lang w:val="es-PA"/>
        </w:rPr>
      </w:pPr>
      <w:r w:rsidRPr="00834F1C">
        <w:rPr>
          <w:b/>
          <w:lang w:val="es-PA"/>
        </w:rPr>
        <w:t xml:space="preserve">Título en inglés: </w:t>
      </w:r>
      <w:r w:rsidRPr="00834F1C">
        <w:rPr>
          <w:i/>
          <w:lang w:val="es-PA"/>
        </w:rPr>
        <w:t>Escriba aquí el título en inglés</w:t>
      </w:r>
    </w:p>
    <w:p w14:paraId="3009FA18" w14:textId="77777777" w:rsidR="00834F1C" w:rsidRPr="00834F1C" w:rsidRDefault="00834F1C" w:rsidP="00834F1C">
      <w:pPr>
        <w:rPr>
          <w:lang w:val="es-PA"/>
        </w:rPr>
      </w:pPr>
      <w:r w:rsidRPr="00834F1C">
        <w:rPr>
          <w:b/>
          <w:lang w:val="es-PA"/>
        </w:rPr>
        <w:t xml:space="preserve">Autor(es) y ORCID: </w:t>
      </w:r>
      <w:r w:rsidRPr="00834F1C">
        <w:rPr>
          <w:i/>
          <w:lang w:val="es-PA"/>
        </w:rPr>
        <w:t>Nombre Apellido, ORCID: 0000-0000-0000-0000</w:t>
      </w:r>
    </w:p>
    <w:p w14:paraId="09CC4888" w14:textId="77777777" w:rsidR="00834F1C" w:rsidRPr="00834F1C" w:rsidRDefault="00834F1C" w:rsidP="00834F1C">
      <w:pPr>
        <w:rPr>
          <w:lang w:val="es-PA"/>
        </w:rPr>
      </w:pPr>
      <w:r w:rsidRPr="00834F1C">
        <w:rPr>
          <w:b/>
          <w:lang w:val="es-PA"/>
        </w:rPr>
        <w:t xml:space="preserve">Afiliación: </w:t>
      </w:r>
      <w:r w:rsidRPr="00834F1C">
        <w:rPr>
          <w:i/>
          <w:lang w:val="es-PA"/>
        </w:rPr>
        <w:t>Institución, Facultad, País</w:t>
      </w:r>
    </w:p>
    <w:p w14:paraId="7D074CC3" w14:textId="77777777" w:rsidR="00834F1C" w:rsidRPr="00834F1C" w:rsidRDefault="00834F1C" w:rsidP="00834F1C">
      <w:pPr>
        <w:rPr>
          <w:lang w:val="es-PA"/>
        </w:rPr>
      </w:pPr>
      <w:r w:rsidRPr="00834F1C">
        <w:rPr>
          <w:b/>
          <w:lang w:val="es-PA"/>
        </w:rPr>
        <w:t xml:space="preserve">Correo electrónico: </w:t>
      </w:r>
      <w:r w:rsidRPr="00834F1C">
        <w:rPr>
          <w:i/>
          <w:lang w:val="es-PA"/>
        </w:rPr>
        <w:t>email@ejemplo.com</w:t>
      </w:r>
    </w:p>
    <w:p w14:paraId="1C18E05C" w14:textId="77777777" w:rsidR="00834F1C" w:rsidRPr="00834F1C" w:rsidRDefault="00834F1C" w:rsidP="00834F1C">
      <w:pPr>
        <w:rPr>
          <w:lang w:val="es-PA"/>
        </w:rPr>
      </w:pPr>
      <w:r w:rsidRPr="00834F1C">
        <w:rPr>
          <w:b/>
          <w:lang w:val="es-PA"/>
        </w:rPr>
        <w:t>RESUMEN</w:t>
      </w:r>
    </w:p>
    <w:p w14:paraId="0163E54B" w14:textId="77777777" w:rsidR="00834F1C" w:rsidRPr="00834F1C" w:rsidRDefault="00834F1C" w:rsidP="00834F1C">
      <w:pPr>
        <w:rPr>
          <w:lang w:val="es-PA"/>
        </w:rPr>
      </w:pPr>
      <w:r w:rsidRPr="00834F1C">
        <w:rPr>
          <w:lang w:val="es-PA"/>
        </w:rPr>
        <w:t>(250–300 palabras. Incluya objetivo, metodología, resultados y conclusiones. Sin citas.)</w:t>
      </w:r>
    </w:p>
    <w:p w14:paraId="706026BD" w14:textId="77777777" w:rsidR="00834F1C" w:rsidRPr="00834F1C" w:rsidRDefault="00834F1C" w:rsidP="00834F1C">
      <w:pPr>
        <w:rPr>
          <w:lang w:val="es-PA"/>
        </w:rPr>
      </w:pPr>
      <w:r w:rsidRPr="00834F1C">
        <w:rPr>
          <w:lang w:val="es-PA"/>
        </w:rPr>
        <w:t>Escriba aquí el resumen...</w:t>
      </w:r>
    </w:p>
    <w:p w14:paraId="33BB1F37" w14:textId="77777777" w:rsidR="00834F1C" w:rsidRPr="00834F1C" w:rsidRDefault="00834F1C" w:rsidP="00834F1C">
      <w:pPr>
        <w:rPr>
          <w:lang w:val="es-PA"/>
        </w:rPr>
      </w:pPr>
      <w:r w:rsidRPr="00834F1C">
        <w:rPr>
          <w:b/>
          <w:lang w:val="es-PA"/>
        </w:rPr>
        <w:t xml:space="preserve">Palabras clave: </w:t>
      </w:r>
      <w:r w:rsidRPr="00834F1C">
        <w:rPr>
          <w:i/>
          <w:lang w:val="es-PA"/>
        </w:rPr>
        <w:t>Máximo 5, separadas por coma</w:t>
      </w:r>
    </w:p>
    <w:p w14:paraId="2CA95E6B" w14:textId="77777777" w:rsidR="00834F1C" w:rsidRPr="00834F1C" w:rsidRDefault="00834F1C" w:rsidP="00834F1C">
      <w:pPr>
        <w:rPr>
          <w:lang w:val="es-PA"/>
        </w:rPr>
      </w:pPr>
      <w:r w:rsidRPr="00834F1C">
        <w:rPr>
          <w:b/>
          <w:lang w:val="es-PA"/>
        </w:rPr>
        <w:t>ABSTRACT</w:t>
      </w:r>
    </w:p>
    <w:p w14:paraId="7897F5C0" w14:textId="77777777" w:rsidR="00834F1C" w:rsidRPr="00834F1C" w:rsidRDefault="00834F1C" w:rsidP="00834F1C">
      <w:pPr>
        <w:rPr>
          <w:lang w:val="es-PA"/>
        </w:rPr>
      </w:pPr>
      <w:r w:rsidRPr="00834F1C">
        <w:rPr>
          <w:lang w:val="es-PA"/>
        </w:rPr>
        <w:t>(Traducción fiel del resumen al inglés)</w:t>
      </w:r>
    </w:p>
    <w:p w14:paraId="78BBC081" w14:textId="77777777" w:rsidR="00834F1C" w:rsidRPr="00834F1C" w:rsidRDefault="00834F1C" w:rsidP="00834F1C">
      <w:r w:rsidRPr="00834F1C">
        <w:t>Write the abstract here...</w:t>
      </w:r>
    </w:p>
    <w:p w14:paraId="55D51B82" w14:textId="77777777" w:rsidR="00834F1C" w:rsidRPr="00834F1C" w:rsidRDefault="00834F1C" w:rsidP="00834F1C">
      <w:r w:rsidRPr="00834F1C">
        <w:rPr>
          <w:b/>
        </w:rPr>
        <w:t xml:space="preserve">Keywords: </w:t>
      </w:r>
      <w:r w:rsidRPr="00834F1C">
        <w:rPr>
          <w:i/>
        </w:rPr>
        <w:t>Up to 5, separated by commas</w:t>
      </w:r>
    </w:p>
    <w:p w14:paraId="6B8D33CC" w14:textId="77777777" w:rsidR="00834F1C" w:rsidRPr="00834F1C" w:rsidRDefault="00834F1C" w:rsidP="00834F1C">
      <w:pPr>
        <w:rPr>
          <w:lang w:val="es-PA"/>
        </w:rPr>
      </w:pPr>
      <w:r w:rsidRPr="00834F1C">
        <w:rPr>
          <w:b/>
          <w:lang w:val="es-PA"/>
        </w:rPr>
        <w:t>INTRODUCCIÓN</w:t>
      </w:r>
    </w:p>
    <w:p w14:paraId="230916B1" w14:textId="77777777" w:rsidR="00834F1C" w:rsidRPr="00834F1C" w:rsidRDefault="00834F1C" w:rsidP="00834F1C">
      <w:pPr>
        <w:rPr>
          <w:lang w:val="es-PA"/>
        </w:rPr>
      </w:pPr>
      <w:r w:rsidRPr="00834F1C">
        <w:rPr>
          <w:lang w:val="es-PA"/>
        </w:rPr>
        <w:t>(Antecedentes, justificación, problema de investigación, objetivos. Incluya referencias en formato APA 7ª ed.)</w:t>
      </w:r>
    </w:p>
    <w:p w14:paraId="2EB84843" w14:textId="77777777" w:rsidR="00834F1C" w:rsidRPr="00834F1C" w:rsidRDefault="00834F1C" w:rsidP="00834F1C">
      <w:pPr>
        <w:rPr>
          <w:lang w:val="es-PA"/>
        </w:rPr>
      </w:pPr>
      <w:r w:rsidRPr="00834F1C">
        <w:rPr>
          <w:lang w:val="es-PA"/>
        </w:rPr>
        <w:t>Escriba aquí la introducción...</w:t>
      </w:r>
    </w:p>
    <w:p w14:paraId="6EB90283" w14:textId="77777777" w:rsidR="00834F1C" w:rsidRPr="00834F1C" w:rsidRDefault="00834F1C" w:rsidP="00834F1C">
      <w:pPr>
        <w:rPr>
          <w:lang w:val="es-PA"/>
        </w:rPr>
      </w:pPr>
      <w:r w:rsidRPr="00834F1C">
        <w:rPr>
          <w:b/>
          <w:lang w:val="es-PA"/>
        </w:rPr>
        <w:t>MATERIALES Y MÉTODOS</w:t>
      </w:r>
    </w:p>
    <w:p w14:paraId="4AA24311" w14:textId="77777777" w:rsidR="00834F1C" w:rsidRPr="00834F1C" w:rsidRDefault="00834F1C" w:rsidP="00834F1C">
      <w:pPr>
        <w:rPr>
          <w:lang w:val="es-PA"/>
        </w:rPr>
      </w:pPr>
      <w:r w:rsidRPr="00834F1C">
        <w:rPr>
          <w:b/>
          <w:lang w:val="es-PA"/>
        </w:rPr>
        <w:t xml:space="preserve">Tipo y diseño de investigación: </w:t>
      </w:r>
      <w:r w:rsidRPr="00834F1C">
        <w:rPr>
          <w:i/>
          <w:lang w:val="es-PA"/>
        </w:rPr>
        <w:t>Describa aquí</w:t>
      </w:r>
    </w:p>
    <w:p w14:paraId="4DF3B72B" w14:textId="77777777" w:rsidR="00834F1C" w:rsidRPr="00834F1C" w:rsidRDefault="00834F1C" w:rsidP="00834F1C">
      <w:pPr>
        <w:rPr>
          <w:lang w:val="es-PA"/>
        </w:rPr>
      </w:pPr>
      <w:r w:rsidRPr="00834F1C">
        <w:rPr>
          <w:b/>
          <w:lang w:val="es-PA"/>
        </w:rPr>
        <w:t xml:space="preserve">Población y muestra: </w:t>
      </w:r>
      <w:r w:rsidRPr="00834F1C">
        <w:rPr>
          <w:i/>
          <w:lang w:val="es-PA"/>
        </w:rPr>
        <w:t>Describa aquí</w:t>
      </w:r>
    </w:p>
    <w:p w14:paraId="19C6DE37" w14:textId="77777777" w:rsidR="00834F1C" w:rsidRPr="00834F1C" w:rsidRDefault="00834F1C" w:rsidP="00834F1C">
      <w:pPr>
        <w:rPr>
          <w:lang w:val="es-PA"/>
        </w:rPr>
      </w:pPr>
      <w:r w:rsidRPr="00834F1C">
        <w:rPr>
          <w:b/>
          <w:lang w:val="es-PA"/>
        </w:rPr>
        <w:t xml:space="preserve">Normas/estándares aplicados: </w:t>
      </w:r>
      <w:r w:rsidRPr="00834F1C">
        <w:rPr>
          <w:i/>
          <w:lang w:val="es-PA"/>
        </w:rPr>
        <w:t>Ejemplo: ISO/IEC/IEEE 12207</w:t>
      </w:r>
    </w:p>
    <w:p w14:paraId="7D47A58A" w14:textId="77777777" w:rsidR="00834F1C" w:rsidRPr="00834F1C" w:rsidRDefault="00834F1C" w:rsidP="00834F1C">
      <w:pPr>
        <w:rPr>
          <w:lang w:val="es-PA"/>
        </w:rPr>
      </w:pPr>
      <w:r w:rsidRPr="00834F1C">
        <w:rPr>
          <w:b/>
          <w:lang w:val="es-PA"/>
        </w:rPr>
        <w:t xml:space="preserve">Técnicas de recolección de datos: </w:t>
      </w:r>
      <w:r w:rsidRPr="00834F1C">
        <w:rPr>
          <w:i/>
          <w:lang w:val="es-PA"/>
        </w:rPr>
        <w:t>Describa aquí</w:t>
      </w:r>
    </w:p>
    <w:p w14:paraId="40A69CDD" w14:textId="77777777" w:rsidR="00834F1C" w:rsidRPr="00834F1C" w:rsidRDefault="00834F1C" w:rsidP="00834F1C">
      <w:pPr>
        <w:rPr>
          <w:lang w:val="es-PA"/>
        </w:rPr>
      </w:pPr>
      <w:r w:rsidRPr="00834F1C">
        <w:rPr>
          <w:b/>
          <w:lang w:val="es-PA"/>
        </w:rPr>
        <w:t xml:space="preserve">Técnicas de análisis de datos: </w:t>
      </w:r>
      <w:r w:rsidRPr="00834F1C">
        <w:rPr>
          <w:i/>
          <w:lang w:val="es-PA"/>
        </w:rPr>
        <w:t>Describa aquí</w:t>
      </w:r>
    </w:p>
    <w:p w14:paraId="52DC9C55" w14:textId="77777777" w:rsidR="00834F1C" w:rsidRPr="00834F1C" w:rsidRDefault="00834F1C" w:rsidP="00834F1C">
      <w:pPr>
        <w:rPr>
          <w:lang w:val="es-PA"/>
        </w:rPr>
      </w:pPr>
      <w:r w:rsidRPr="00834F1C">
        <w:rPr>
          <w:lang w:val="es-PA"/>
        </w:rPr>
        <w:t>Describa cualquier otro detalle metodológico relevante...</w:t>
      </w:r>
    </w:p>
    <w:p w14:paraId="74663EBE" w14:textId="77777777" w:rsidR="00834F1C" w:rsidRPr="00834F1C" w:rsidRDefault="00834F1C" w:rsidP="00834F1C">
      <w:pPr>
        <w:rPr>
          <w:lang w:val="es-PA"/>
        </w:rPr>
      </w:pPr>
      <w:r w:rsidRPr="00834F1C">
        <w:rPr>
          <w:b/>
          <w:lang w:val="es-PA"/>
        </w:rPr>
        <w:lastRenderedPageBreak/>
        <w:t>RESULTADOS</w:t>
      </w:r>
    </w:p>
    <w:p w14:paraId="1182055F" w14:textId="77777777" w:rsidR="00834F1C" w:rsidRPr="00834F1C" w:rsidRDefault="00834F1C" w:rsidP="00834F1C">
      <w:pPr>
        <w:rPr>
          <w:lang w:val="es-PA"/>
        </w:rPr>
      </w:pPr>
      <w:r w:rsidRPr="00834F1C">
        <w:rPr>
          <w:lang w:val="es-PA"/>
        </w:rPr>
        <w:t>(Presente hallazgos con tablas y figuras. No interpretar aún.)</w:t>
      </w:r>
    </w:p>
    <w:p w14:paraId="4414DB36" w14:textId="77777777" w:rsidR="00834F1C" w:rsidRPr="00834F1C" w:rsidRDefault="00834F1C" w:rsidP="00834F1C">
      <w:pPr>
        <w:rPr>
          <w:lang w:val="es-PA"/>
        </w:rPr>
      </w:pPr>
      <w:r w:rsidRPr="00834F1C">
        <w:rPr>
          <w:lang w:val="es-PA"/>
        </w:rPr>
        <w:t>Escriba aquí los resultados...</w:t>
      </w:r>
    </w:p>
    <w:p w14:paraId="6F2A8E51" w14:textId="77777777" w:rsidR="00834F1C" w:rsidRPr="00834F1C" w:rsidRDefault="00834F1C" w:rsidP="00834F1C">
      <w:pPr>
        <w:rPr>
          <w:lang w:val="es-PA"/>
        </w:rPr>
      </w:pPr>
      <w:r w:rsidRPr="00834F1C">
        <w:rPr>
          <w:b/>
          <w:lang w:val="es-PA"/>
        </w:rPr>
        <w:t>DISCUSIÓN</w:t>
      </w:r>
    </w:p>
    <w:p w14:paraId="4EA2A240" w14:textId="77777777" w:rsidR="00834F1C" w:rsidRPr="00834F1C" w:rsidRDefault="00834F1C" w:rsidP="00834F1C">
      <w:pPr>
        <w:rPr>
          <w:lang w:val="es-PA"/>
        </w:rPr>
      </w:pPr>
      <w:r w:rsidRPr="00834F1C">
        <w:rPr>
          <w:lang w:val="es-PA"/>
        </w:rPr>
        <w:t>(Analice e interprete resultados, compare con literatura previa, indique limitaciones.)</w:t>
      </w:r>
    </w:p>
    <w:p w14:paraId="50374F96" w14:textId="77777777" w:rsidR="00834F1C" w:rsidRPr="00834F1C" w:rsidRDefault="00834F1C" w:rsidP="00834F1C">
      <w:pPr>
        <w:rPr>
          <w:lang w:val="es-PA"/>
        </w:rPr>
      </w:pPr>
      <w:r w:rsidRPr="00834F1C">
        <w:rPr>
          <w:lang w:val="es-PA"/>
        </w:rPr>
        <w:t>Escriba aquí la discusión...</w:t>
      </w:r>
    </w:p>
    <w:p w14:paraId="74F4FB44" w14:textId="77777777" w:rsidR="00834F1C" w:rsidRPr="00834F1C" w:rsidRDefault="00834F1C" w:rsidP="00834F1C">
      <w:pPr>
        <w:rPr>
          <w:lang w:val="es-PA"/>
        </w:rPr>
      </w:pPr>
      <w:r w:rsidRPr="00834F1C">
        <w:rPr>
          <w:b/>
          <w:lang w:val="es-PA"/>
        </w:rPr>
        <w:t>CONCLUSIONES</w:t>
      </w:r>
    </w:p>
    <w:p w14:paraId="75584E5F" w14:textId="77777777" w:rsidR="00834F1C" w:rsidRPr="00834F1C" w:rsidRDefault="00834F1C" w:rsidP="00834F1C">
      <w:pPr>
        <w:rPr>
          <w:lang w:val="es-PA"/>
        </w:rPr>
      </w:pPr>
      <w:r w:rsidRPr="00834F1C">
        <w:rPr>
          <w:lang w:val="es-PA"/>
        </w:rPr>
        <w:t>(Resuma hallazgos principales y, si aplica, recomendaciones.)</w:t>
      </w:r>
    </w:p>
    <w:p w14:paraId="57C3774A" w14:textId="77777777" w:rsidR="00834F1C" w:rsidRPr="00834F1C" w:rsidRDefault="00834F1C" w:rsidP="00834F1C">
      <w:pPr>
        <w:rPr>
          <w:lang w:val="es-PA"/>
        </w:rPr>
      </w:pPr>
      <w:r w:rsidRPr="00834F1C">
        <w:rPr>
          <w:lang w:val="es-PA"/>
        </w:rPr>
        <w:t>Escriba aquí las conclusiones...</w:t>
      </w:r>
    </w:p>
    <w:p w14:paraId="00C43791" w14:textId="77777777" w:rsidR="00834F1C" w:rsidRPr="00834F1C" w:rsidRDefault="00834F1C" w:rsidP="00834F1C">
      <w:pPr>
        <w:rPr>
          <w:lang w:val="es-PA"/>
        </w:rPr>
      </w:pPr>
      <w:r w:rsidRPr="00834F1C">
        <w:rPr>
          <w:b/>
          <w:lang w:val="es-PA"/>
        </w:rPr>
        <w:t>AGRADECIMIENTOS (opcional)</w:t>
      </w:r>
    </w:p>
    <w:p w14:paraId="02945573" w14:textId="77777777" w:rsidR="00834F1C" w:rsidRPr="00834F1C" w:rsidRDefault="00834F1C" w:rsidP="00834F1C">
      <w:pPr>
        <w:rPr>
          <w:lang w:val="es-PA"/>
        </w:rPr>
      </w:pPr>
      <w:r w:rsidRPr="00834F1C">
        <w:rPr>
          <w:lang w:val="es-PA"/>
        </w:rPr>
        <w:t>Escriba aquí los agradecimientos...</w:t>
      </w:r>
    </w:p>
    <w:p w14:paraId="0F9ED0DB" w14:textId="77777777" w:rsidR="00834F1C" w:rsidRPr="00834F1C" w:rsidRDefault="00834F1C" w:rsidP="00834F1C">
      <w:pPr>
        <w:rPr>
          <w:lang w:val="es-PA"/>
        </w:rPr>
      </w:pPr>
      <w:r w:rsidRPr="00834F1C">
        <w:rPr>
          <w:b/>
          <w:lang w:val="es-PA"/>
        </w:rPr>
        <w:t>REFERENCIAS</w:t>
      </w:r>
    </w:p>
    <w:p w14:paraId="5ABF29C0" w14:textId="77777777" w:rsidR="00834F1C" w:rsidRPr="00834F1C" w:rsidRDefault="00834F1C" w:rsidP="00834F1C">
      <w:pPr>
        <w:rPr>
          <w:lang w:val="es-PA"/>
        </w:rPr>
      </w:pPr>
      <w:r w:rsidRPr="00834F1C">
        <w:rPr>
          <w:lang w:val="es-PA"/>
        </w:rPr>
        <w:t>(Formato APA 7ª ed., orden alfabético)</w:t>
      </w:r>
    </w:p>
    <w:p w14:paraId="72B1812D" w14:textId="77777777" w:rsidR="00834F1C" w:rsidRPr="00834F1C" w:rsidRDefault="00834F1C" w:rsidP="00834F1C">
      <w:pPr>
        <w:rPr>
          <w:lang w:val="es-PA"/>
        </w:rPr>
      </w:pPr>
      <w:r w:rsidRPr="00834F1C">
        <w:rPr>
          <w:lang w:val="es-PA"/>
        </w:rPr>
        <w:t>Apellido, N., &amp; Apellido, N. (Año). Título del artículo. Nombre de la Revista, volumen(número), páginas. https://doi.org/...</w:t>
      </w:r>
    </w:p>
    <w:p w14:paraId="55399555" w14:textId="66D0A813" w:rsidR="00A17470" w:rsidRPr="00834F1C" w:rsidRDefault="00A17470" w:rsidP="00B8101F">
      <w:pPr>
        <w:rPr>
          <w:lang w:val="es-PA"/>
        </w:rPr>
      </w:pPr>
    </w:p>
    <w:sectPr w:rsidR="00A17470" w:rsidRPr="00834F1C" w:rsidSect="002023CB">
      <w:headerReference w:type="default" r:id="rId8"/>
      <w:pgSz w:w="12240" w:h="15840"/>
      <w:pgMar w:top="241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8201" w14:textId="77777777" w:rsidR="007C2446" w:rsidRDefault="007C2446" w:rsidP="004F0120">
      <w:pPr>
        <w:spacing w:after="0" w:line="240" w:lineRule="auto"/>
      </w:pPr>
      <w:r>
        <w:separator/>
      </w:r>
    </w:p>
  </w:endnote>
  <w:endnote w:type="continuationSeparator" w:id="0">
    <w:p w14:paraId="0C353CA5" w14:textId="77777777" w:rsidR="007C2446" w:rsidRDefault="007C2446" w:rsidP="004F0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2584" w14:textId="77777777" w:rsidR="007C2446" w:rsidRDefault="007C2446" w:rsidP="004F0120">
      <w:pPr>
        <w:spacing w:after="0" w:line="240" w:lineRule="auto"/>
      </w:pPr>
      <w:r>
        <w:separator/>
      </w:r>
    </w:p>
  </w:footnote>
  <w:footnote w:type="continuationSeparator" w:id="0">
    <w:p w14:paraId="0B8F3B78" w14:textId="77777777" w:rsidR="007C2446" w:rsidRDefault="007C2446" w:rsidP="004F0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F488" w14:textId="789C15D1" w:rsidR="004F0120" w:rsidRDefault="00690FE2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FDE44C" wp14:editId="5E1C54D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61768" cy="10044484"/>
          <wp:effectExtent l="0" t="0" r="0" b="0"/>
          <wp:wrapNone/>
          <wp:docPr id="2000868540" name="Imagen 1" descr="G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868540" name="Imagen 1" descr="Gráfic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1768" cy="10044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F243C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4018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85899">
    <w:abstractNumId w:val="8"/>
  </w:num>
  <w:num w:numId="2" w16cid:durableId="1219824694">
    <w:abstractNumId w:val="6"/>
  </w:num>
  <w:num w:numId="3" w16cid:durableId="376860946">
    <w:abstractNumId w:val="5"/>
  </w:num>
  <w:num w:numId="4" w16cid:durableId="2114468759">
    <w:abstractNumId w:val="4"/>
  </w:num>
  <w:num w:numId="5" w16cid:durableId="562761603">
    <w:abstractNumId w:val="7"/>
  </w:num>
  <w:num w:numId="6" w16cid:durableId="1616599760">
    <w:abstractNumId w:val="3"/>
  </w:num>
  <w:num w:numId="7" w16cid:durableId="1417242737">
    <w:abstractNumId w:val="2"/>
  </w:num>
  <w:num w:numId="8" w16cid:durableId="725757267">
    <w:abstractNumId w:val="1"/>
  </w:num>
  <w:num w:numId="9" w16cid:durableId="1448348088">
    <w:abstractNumId w:val="0"/>
  </w:num>
  <w:num w:numId="10" w16cid:durableId="2018995023">
    <w:abstractNumId w:val="10"/>
  </w:num>
  <w:num w:numId="11" w16cid:durableId="2448067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3CAF"/>
    <w:rsid w:val="0015074B"/>
    <w:rsid w:val="002023CB"/>
    <w:rsid w:val="0029639D"/>
    <w:rsid w:val="002B4A4E"/>
    <w:rsid w:val="00326F90"/>
    <w:rsid w:val="00350235"/>
    <w:rsid w:val="004F0120"/>
    <w:rsid w:val="00540BA5"/>
    <w:rsid w:val="00657409"/>
    <w:rsid w:val="006704D8"/>
    <w:rsid w:val="00690FE2"/>
    <w:rsid w:val="006E24F6"/>
    <w:rsid w:val="007B3165"/>
    <w:rsid w:val="007C2446"/>
    <w:rsid w:val="00834F1C"/>
    <w:rsid w:val="00940228"/>
    <w:rsid w:val="00A17470"/>
    <w:rsid w:val="00A6378B"/>
    <w:rsid w:val="00A960E2"/>
    <w:rsid w:val="00AA1D8D"/>
    <w:rsid w:val="00B47730"/>
    <w:rsid w:val="00B8101F"/>
    <w:rsid w:val="00BE69F2"/>
    <w:rsid w:val="00CB0664"/>
    <w:rsid w:val="00D0655F"/>
    <w:rsid w:val="00D323E0"/>
    <w:rsid w:val="00DB0EEF"/>
    <w:rsid w:val="00DC7EFA"/>
    <w:rsid w:val="00E12C34"/>
    <w:rsid w:val="00F2144B"/>
    <w:rsid w:val="00F5762F"/>
    <w:rsid w:val="00F807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C7B488F"/>
  <w14:defaultImageDpi w14:val="300"/>
  <w15:docId w15:val="{E0FDF32D-87FE-4261-8FC8-9433A994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0F3CAF"/>
    <w:pPr>
      <w:spacing w:after="0" w:line="240" w:lineRule="auto"/>
    </w:pPr>
    <w:rPr>
      <w:rFonts w:cs="Times New Roman"/>
      <w:sz w:val="20"/>
      <w:szCs w:val="20"/>
      <w:lang w:val="es-419"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F3CAF"/>
    <w:rPr>
      <w:rFonts w:cs="Times New Roman"/>
      <w:sz w:val="20"/>
      <w:szCs w:val="20"/>
      <w:lang w:val="es-419"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0F3CAF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F3CA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F3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1406</Characters>
  <Application>Microsoft Office Word</Application>
  <DocSecurity>0</DocSecurity>
  <Lines>40</Lines>
  <Paragraphs>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Francisco Farnum</cp:lastModifiedBy>
  <cp:revision>2</cp:revision>
  <dcterms:created xsi:type="dcterms:W3CDTF">2026-02-12T17:36:00Z</dcterms:created>
  <dcterms:modified xsi:type="dcterms:W3CDTF">2026-02-12T17:36:00Z</dcterms:modified>
  <cp:category/>
</cp:coreProperties>
</file>